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0069-01-2024-012803-26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 Синь,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Ли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Энергостроителей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13/2, 5,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до 2</w:t>
      </w:r>
      <w:r>
        <w:rPr>
          <w:rFonts w:ascii="Times New Roman" w:eastAsia="Times New Roman" w:hAnsi="Times New Roman" w:cs="Times New Roman"/>
          <w:sz w:val="26"/>
          <w:szCs w:val="26"/>
        </w:rPr>
        <w:t>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508835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 22.10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 Синь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79786020711240222149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И.о. мирового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15.01.2025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 xml:space="preserve">окумент </w:t>
      </w:r>
      <w:r>
        <w:rPr>
          <w:rFonts w:ascii="Times New Roman" w:eastAsia="Times New Roman" w:hAnsi="Times New Roman" w:cs="Times New Roman"/>
        </w:rPr>
        <w:t>находит</w:t>
      </w:r>
      <w:r>
        <w:rPr>
          <w:rFonts w:ascii="Times New Roman" w:eastAsia="Times New Roman" w:hAnsi="Times New Roman" w:cs="Times New Roman"/>
        </w:rPr>
        <w:t xml:space="preserve">ся в деле № </w:t>
      </w:r>
      <w:r>
        <w:rPr>
          <w:rFonts w:ascii="Times New Roman" w:eastAsia="Times New Roman" w:hAnsi="Times New Roman" w:cs="Times New Roman"/>
        </w:rPr>
        <w:t>5-27-2614/2025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